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08.08.2019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№900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06.06.2019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№866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11.04.2019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№826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