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21.02.2019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№758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20.12.2018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№691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25.10.2018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№639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