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21.02.2019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№753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20.12.2018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№684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08.11.2018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№653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