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20.12.2018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№688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01.11.2018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№645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15.08.2018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№580 Дисциплинарной комиссии Ассоциации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