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04.10.2018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№622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05.07.2018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№552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26.04.2018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№477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